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教师成长的摇篮  梦想放飞的地方  30年校庆纪念册  1978-2008</w:t>
      </w:r>
    </w:p>
    <w:p>
      <w:r>
        <w:rPr>
          <w:rFonts w:ascii="宋体" w:hAnsi="宋体" w:eastAsia="宋体"/>
          <w:sz w:val="24"/>
        </w:rPr>
        <w:t>骆林东，胡爱军编委会主任；唐礼平主编；章仁贤，鲁瑾，俞国庆，何智新，肖庆国，赵力晴，高凌，孙新，苏文编委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教师成长的摇篮  梦想放飞的地方  30年校庆纪念册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骆林东，胡爱军编委会主任；唐礼平主编；章仁贤，鲁瑾，俞国庆，何智新，肖庆国，赵力晴，高凌，孙新，苏文编委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临安市教师进修学校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本书出售、求购地址：https://www.jiaokey.com/book/detail/13730556.html</w:t>
      </w:r>
    </w:p>
    <w:p>
      <w:r>
        <w:t>更多相关图书推荐：https://www.jiaokey.com</w:t>
      </w:r>
    </w:p>
    <w:p>
      <w:r>
        <w:t>骆林东，胡爱军编委会主任；唐礼平主编；章仁贤，鲁瑾，俞国庆，何智新，肖庆国，赵力晴，高凌，孙新，苏文编委 其他作品：https://www.jiaokey.com/tag/骆林东，胡爱军编委会主任；唐礼平主编；章仁贤，鲁瑾，俞国庆，何智新，肖庆国，赵力晴，高凌，孙新，苏文编委.html</w:t>
      </w:r>
    </w:p>
    <w:p>
      <w:r>
        <w:t>临安市教师进修学校 出版图书：https://www.jiaokey.com/tag/临安市教师进修学校.html</w:t>
      </w:r>
    </w:p>
    <w:p>
      <w:r>
        <w:t>关键词搜索：https://www.jiaokey.com/tag/教师成长的摇篮  梦想放飞的地方  30年校庆纪念册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