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浙西千年古镇：昌化镇新农村建设调查研究</w:t>
      </w:r>
    </w:p>
    <w:p>
      <w:r>
        <w:rPr>
          <w:rFonts w:ascii="宋体" w:hAnsi="宋体" w:eastAsia="宋体"/>
          <w:sz w:val="24"/>
        </w:rPr>
        <w:t>李俊瑞，王光银等著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浙西千年古镇：昌化镇新农村建设调查研究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李俊瑞，王光银等著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本书出售、求购地址：https://www.jiaokey.com/book/detail/13730518.html</w:t>
      </w:r>
    </w:p>
    <w:p>
      <w:r>
        <w:t>更多相关图书推荐：https://www.jiaokey.com</w:t>
      </w:r>
    </w:p>
    <w:p>
      <w:r>
        <w:t>李俊瑞，王光银等著 其他作品：https://www.jiaokey.com/tag/李俊瑞，王光银等著.html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关键词搜索：https://www.jiaokey.com/tag/浙西千年古镇：昌化镇新农村建设调查研究.html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