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书名：杭州西郊  工业新镇  横畈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杭州西郊  工业新镇  横畈 评论地址：https://www.jiaokey.com/book/detail/13730489.html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