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钟灵毓秀天目山  天目山“禅宗之旅”读本</w:t>
      </w:r>
    </w:p>
    <w:p>
      <w:r>
        <w:rPr>
          <w:rFonts w:ascii="宋体" w:hAnsi="宋体" w:eastAsia="宋体"/>
          <w:sz w:val="24"/>
        </w:rPr>
        <w:t>浙江天目山国家级自然保护区管理局；浙江天目山旅游建设有限公司；临安市西天目山禅源寺编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钟灵毓秀天目山  天目山“禅宗之旅”读本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浙江天目山国家级自然保护区管理局；浙江天目山旅游建设有限公司；临安市西天目山禅源寺编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本书出售、求购地址：https://www.jiaokey.com/book/detail/13730453.html</w:t>
      </w:r>
    </w:p>
    <w:p>
      <w:r>
        <w:t>更多相关图书推荐：https://www.jiaokey.com</w:t>
      </w:r>
    </w:p>
    <w:p>
      <w:r>
        <w:t>浙江天目山国家级自然保护区管理局；浙江天目山旅游建设有限公司；临安市西天目山禅源寺编 其他作品：https://www.jiaokey.com/tag/浙江天目山国家级自然保护区管理局；浙江天目山旅游建设有限公司；临安市西天目山禅源寺编.html</w:t>
      </w:r>
    </w:p>
    <w:p>
      <w:r>
        <w:t>关键词搜索：https://www.jiaokey.com/tag/钟灵毓秀天目山  天目山“禅宗之旅”读本.html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