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民族的脊梁  祖国的骄傲  杭州之子：钱学森</w:t>
      </w:r>
    </w:p>
    <w:p>
      <w:r>
        <w:rPr>
          <w:rFonts w:ascii="宋体" w:hAnsi="宋体" w:eastAsia="宋体"/>
          <w:sz w:val="24"/>
        </w:rPr>
        <w:t>张鸿建主编；魏皓奔副主编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民族的脊梁  祖国的骄傲  杭州之子：钱学森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张鸿建主编；魏皓奔副主编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中共杭州市委宣传部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本书出售、求购地址：https://www.jiaokey.com/book/detail/13730434.html</w:t>
      </w:r>
    </w:p>
    <w:p>
      <w:r>
        <w:t>更多相关图书推荐：https://www.jiaokey.com</w:t>
      </w:r>
    </w:p>
    <w:p>
      <w:r>
        <w:t>张鸿建主编；魏皓奔副主编 其他作品：https://www.jiaokey.com/tag/张鸿建主编；魏皓奔副主编.html</w:t>
      </w:r>
    </w:p>
    <w:p>
      <w:r>
        <w:t>中共杭州市委宣传部 出版图书：https://www.jiaokey.com/tag/中共杭州市委宣传部.html</w:t>
      </w:r>
    </w:p>
    <w:p>
      <w:r>
        <w:t>关键词搜索：https://www.jiaokey.com/tag/民族的脊梁  祖国的骄傲  杭州之子：钱学森.html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