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守护自然  天目山森林防火五十年</w:t>
      </w:r>
    </w:p>
    <w:p>
      <w:r>
        <w:rPr>
          <w:rFonts w:ascii="宋体" w:hAnsi="宋体" w:eastAsia="宋体"/>
          <w:sz w:val="24"/>
        </w:rPr>
        <w:t>浙江天目山国家级自然保护区管理局编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守护自然  天目山森林防火五十年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浙江天目山国家级自然保护区管理局编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本书出售、求购地址：https://www.jiaokey.com/book/detail/13730433.html</w:t>
      </w:r>
    </w:p>
    <w:p>
      <w:r>
        <w:t>更多相关图书推荐：https://www.jiaokey.com</w:t>
      </w:r>
    </w:p>
    <w:p>
      <w:r>
        <w:t>浙江天目山国家级自然保护区管理局编 其他作品：https://www.jiaokey.com/tag/浙江天目山国家级自然保护区管理局编.html</w:t>
      </w:r>
    </w:p>
    <w:p>
      <w:r>
        <w:t>关键词搜索：https://www.jiaokey.com/tag/守护自然  天目山森林防火五十年.html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