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临安市科学技术协会第八次代表大会会议资料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临安市科学技术协会第八次代表大会会议资料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本书出售、求购地址：https://www.jiaokey.com/book/detail/13730402.html</w:t>
      </w:r>
    </w:p>
    <w:p>
      <w:r>
        <w:t>更多相关图书推荐：https://www.jiaokey.com</w:t>
      </w:r>
    </w:p>
    <w:p>
      <w:r>
        <w:t>大会秘书处 出版图书：https://www.jiaokey.com/tag/大会秘书处.html</w:t>
      </w:r>
    </w:p>
    <w:p>
      <w:r>
        <w:t>关键词搜索：https://www.jiaokey.com/tag/临安市科学技术协会第八次代表大会会议资料.html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