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钱王故里双拥情：临安市双拥工作回顾与展望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钱王故里双拥情：临安市双拥工作回顾与展望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临安市双拥领导小组办公室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本书出售、求购地址：https://www.jiaokey.com/book/detail/13730389.html</w:t>
      </w:r>
    </w:p>
    <w:p>
      <w:r>
        <w:t>更多相关图书推荐：https://www.jiaokey.com</w:t>
      </w:r>
    </w:p>
    <w:p>
      <w:r>
        <w:t>临安市双拥领导小组办公室 出版图书：https://www.jiaokey.com/tag/临安市双拥领导小组办公室.html</w:t>
      </w:r>
    </w:p>
    <w:p>
      <w:r>
        <w:t>关键词搜索：https://www.jiaokey.com/tag/钱王故里双拥情：临安市双拥工作回顾与展望.html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