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书名：《临安市志》第38编  科技（资料长编）</w:t>
      </w:r>
    </w:p>
    <w:p>
      <w:r>
        <w:t>作者：临安市科学技术局编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《临安市志》第38编  科技（资料长编） 评论地址：https://www.jiaokey.com/book/detail/13730348.html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