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江南奇山  物种宝库  天目山森林公园</w:t>
      </w:r>
    </w:p>
    <w:p>
      <w:r>
        <w:rPr>
          <w:rFonts w:ascii="宋体" w:hAnsi="宋体" w:eastAsia="宋体"/>
          <w:sz w:val="24"/>
        </w:rPr>
        <w:t>林业部宣传办公室主编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江南奇山  物种宝库  天目山森林公园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林业部宣传办公室主编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本书出售、求购地址：https://www.jiaokey.com/book/detail/13730278.html</w:t>
      </w:r>
    </w:p>
    <w:p>
      <w:r>
        <w:t>更多相关图书推荐：https://www.jiaokey.com</w:t>
      </w:r>
    </w:p>
    <w:p>
      <w:r>
        <w:t>林业部宣传办公室主编 其他作品：https://www.jiaokey.com/tag/林业部宣传办公室主编.html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关键词搜索：https://www.jiaokey.com/tag/江南奇山  物种宝库  天目山森林公园.html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