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书名：青蓝：学生获奖作文选</w:t>
      </w:r>
    </w:p>
    <w:p>
      <w:r>
        <w:t>作者：</w:t>
      </w:r>
    </w:p>
    <w:p>
      <w:r>
        <w:t>出版社：临安市锦城西林小学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青蓝：学生获奖作文选 评论地址：https://www.jiaokey.com/book/detail/13730239.html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