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书名：铿锵岁月：临安市党史遗址选介</w:t>
      </w:r>
    </w:p>
    <w:p>
      <w:r>
        <w:t>作者：</w:t>
      </w:r>
    </w:p>
    <w:p>
      <w:r>
        <w:t>出版社：中共临安市委党史研究室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铿锵岁月：临安市党史遗址选介 评论地址：https://www.jiaokey.com/book/detail/13730238.html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