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海洋之家  我的们的123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海洋之家  我的们的123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临安市晨曦小学三（4）班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本书出售、求购地址：https://www.jiaokey.com/book/detail/13730158.html</w:t>
      </w:r>
    </w:p>
    <w:p>
      <w:r>
        <w:t>更多相关图书推荐：https://www.jiaokey.com</w:t>
      </w:r>
    </w:p>
    <w:p>
      <w:r>
        <w:t>临安市晨曦小学三（4）班 出版图书：https://www.jiaokey.com/tag/临安市晨曦小学三（4）班.html</w:t>
      </w:r>
    </w:p>
    <w:p>
      <w:r>
        <w:t>关键词搜索：https://www.jiaokey.com/tag/海洋之家  我的们的123.html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