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书名：天目百笋宴  临安美食文化</w:t>
      </w:r>
    </w:p>
    <w:p>
      <w:r>
        <w:t>作者：临安市贸易局编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天目百笋宴  临安美食文化 评论地址：https://www.jiaokey.com/book/detail/13730111.html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