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诗歌风赏·万壑清音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诗歌风赏·万壑清音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本书出售、求购地址：https://www.jiaokey.com/book/detail/13730060.html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关键词搜索：https://www.jiaokey.com/tag/诗歌风赏·万壑清音.html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