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书名：结构视域下中国主导意识形态研究</w:t>
      </w:r>
    </w:p>
    <w:p>
      <w:r>
        <w:t>作者：刘友女著</w:t>
      </w:r>
    </w:p>
    <w:p>
      <w:r>
        <w:t>出版社：上海：复旦大学出版社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结构视域下中国主导意识形态研究 评论地址：https://www.jiaokey.com/book/detail/13730048.html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