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地位差异及其再生产  转型中国社会分层过程研究</w:t>
      </w:r>
    </w:p>
    <w:p>
      <w:r>
        <w:rPr>
          <w:rFonts w:ascii="宋体" w:hAnsi="宋体" w:eastAsia="宋体"/>
          <w:sz w:val="24"/>
        </w:rPr>
        <w:t>方长春著；周晓虹主编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地位差异及其再生产  转型中国社会分层过程研究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方长春著；周晓虹主编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本书出售、求购地址：https://www.jiaokey.com/book/detail/13730047.html</w:t>
      </w:r>
    </w:p>
    <w:p>
      <w:r>
        <w:t>更多相关图书推荐：https://www.jiaokey.com</w:t>
      </w:r>
    </w:p>
    <w:p>
      <w:r>
        <w:t>方长春著；周晓虹主编 其他作品：https://www.jiaokey.com/tag/方长春著；周晓虹主编.html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关键词搜索：https://www.jiaokey.com/tag/地位差异及其再生产  转型中国社会分层过程研究.html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