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用民族精神引领大学生思想政治教育  真人真事典型德育教育案例赏析</w:t>
      </w:r>
    </w:p>
    <w:p>
      <w:r>
        <w:rPr>
          <w:rFonts w:ascii="宋体" w:hAnsi="宋体" w:eastAsia="宋体"/>
          <w:sz w:val="24"/>
        </w:rPr>
        <w:t>王玉芬主编；教育部思想政治工作司组编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用民族精神引领大学生思想政治教育  真人真事典型德育教育案例赏析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王玉芬主编；教育部思想政治工作司组编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本书出售、求购地址：https://www.jiaokey.com/book/detail/13730036.html</w:t>
      </w:r>
    </w:p>
    <w:p>
      <w:r>
        <w:t>更多相关图书推荐：https://www.jiaokey.com</w:t>
      </w:r>
    </w:p>
    <w:p>
      <w:r>
        <w:t>王玉芬主编；教育部思想政治工作司组编 其他作品：https://www.jiaokey.com/tag/王玉芬主编；教育部思想政治工作司组编.html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关键词搜索：https://www.jiaokey.com/tag/用民族精神引领大学生思想政治教育  真人真事典型德育教育案例赏析.html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