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劳动人事争议典型案例评析  第1辑</w:t>
      </w:r>
    </w:p>
    <w:p>
      <w:r>
        <w:rPr>
          <w:rFonts w:ascii="宋体" w:hAnsi="宋体" w:eastAsia="宋体"/>
          <w:sz w:val="24"/>
        </w:rPr>
        <w:t>姜俊禄主编；北京市劳动和社会保障法学会组织编写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劳动人事争议典型案例评析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姜俊禄主编；北京市劳动和社会保障法学会组织编写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本书出售、求购地址：https://www.jiaokey.com/book/detail/13730029.html</w:t>
      </w:r>
    </w:p>
    <w:p>
      <w:r>
        <w:t>更多相关图书推荐：https://www.jiaokey.com</w:t>
      </w:r>
    </w:p>
    <w:p>
      <w:r>
        <w:t>姜俊禄主编；北京市劳动和社会保障法学会组织编写 其他作品：https://www.jiaokey.com/tag/姜俊禄主编；北京市劳动和社会保障法学会组织编写.html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关键词搜索：https://www.jiaokey.com/tag/劳动人事争议典型案例评析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