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社会影响评价新趋势</w:t>
      </w:r>
    </w:p>
    <w:p>
      <w:r>
        <w:rPr>
          <w:rFonts w:ascii="宋体" w:hAnsi="宋体" w:eastAsia="宋体"/>
          <w:sz w:val="24"/>
        </w:rPr>
        <w:t>（荷）范克莱，（荷）艾斯特维丝编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社会影响评价新趋势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（荷）范克莱，（荷）艾斯特维丝编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本书出售、求购地址：https://www.jiaokey.com/book/detail/13730021.html</w:t>
      </w:r>
    </w:p>
    <w:p>
      <w:r>
        <w:t>更多相关图书推荐：https://www.jiaokey.com</w:t>
      </w:r>
    </w:p>
    <w:p>
      <w:r>
        <w:t>（荷）范克莱，（荷）艾斯特维丝编 其他作品：https://www.jiaokey.com/tag/（荷）范克莱，（荷）艾斯特维丝编.html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关键词搜索：https://www.jiaokey.com/tag/社会影响评价新趋势.html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