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费希特文集  第1卷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本书出售、求购地址：https://www.jiaokey.com/book/detail/13730012.html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关键词搜索：https://www.jiaokey.com/tag/费希特文集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