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京津冀发展报告  2015  协同创新研究  2015版</w:t>
      </w:r>
    </w:p>
    <w:p>
      <w:r>
        <w:rPr>
          <w:rFonts w:ascii="宋体" w:hAnsi="宋体" w:eastAsia="宋体"/>
          <w:sz w:val="24"/>
        </w:rPr>
        <w:t>文魁，祝尔娟主编；叶堂林，张贵祥副主编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京津冀发展报告  2015  协同创新研究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文魁，祝尔娟主编；叶堂林，张贵祥副主编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本书出售、求购地址：https://www.jiaokey.com/book/detail/13729998.html</w:t>
      </w:r>
    </w:p>
    <w:p>
      <w:r>
        <w:t>更多相关图书推荐：https://www.jiaokey.com</w:t>
      </w:r>
    </w:p>
    <w:p>
      <w:r>
        <w:t>文魁，祝尔娟主编；叶堂林，张贵祥副主编 其他作品：https://www.jiaokey.com/tag/文魁，祝尔娟主编；叶堂林，张贵祥副主编.html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关键词搜索：https://www.jiaokey.com/tag/京津冀发展报告  2015  协同创新研究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