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货币、金融信用与宏观流动性</w:t>
      </w:r>
    </w:p>
    <w:p>
      <w:r>
        <w:rPr>
          <w:rFonts w:ascii="宋体" w:hAnsi="宋体" w:eastAsia="宋体"/>
          <w:sz w:val="24"/>
        </w:rPr>
        <w:t>李宝伟，张云，刘通午，陈瑞华著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货币、金融信用与宏观流动性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李宝伟，张云，刘通午，陈瑞华著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本书出售、求购地址：https://www.jiaokey.com/book/detail/13729995.html</w:t>
      </w:r>
    </w:p>
    <w:p>
      <w:r>
        <w:t>更多相关图书推荐：https://www.jiaokey.com</w:t>
      </w:r>
    </w:p>
    <w:p>
      <w:r>
        <w:t>李宝伟，张云，刘通午，陈瑞华著 其他作品：https://www.jiaokey.com/tag/李宝伟，张云，刘通午，陈瑞华著.html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关键词搜索：https://www.jiaokey.com/tag/货币、金融信用与宏观流动性.html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