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全球化向何处去  重建中的世界贸易投资规则与格局</w:t>
      </w:r>
    </w:p>
    <w:p>
      <w:r>
        <w:rPr>
          <w:rFonts w:ascii="宋体" w:hAnsi="宋体" w:eastAsia="宋体"/>
          <w:sz w:val="24"/>
        </w:rPr>
        <w:t>金中夏主编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全球化向何处去  重建中的世界贸易投资规则与格局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本书出售、求购地址：https://www.jiaokey.com/book/detail/13729992.html</w:t>
      </w:r>
    </w:p>
    <w:p>
      <w:r>
        <w:t>更多相关图书推荐：https://www.jiaokey.com</w:t>
      </w:r>
    </w:p>
    <w:p>
      <w:r>
        <w:t>金中夏主编 其他作品：https://www.jiaokey.com/tag/金中夏主编.html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关键词搜索：https://www.jiaokey.com/tag/全球化向何处去  重建中的世界贸易投资规则与格局.html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