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书名：O2O实战  他们是如何利用互联网的</w:t>
      </w:r>
    </w:p>
    <w:p>
      <w:r>
        <w:t>作者：胡斌，兰晓华编著</w:t>
      </w:r>
    </w:p>
    <w:p>
      <w:r>
        <w:t>出版社：广州:广东经济出版社,2015.03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O2O实战  他们是如何利用互联网的 评论地址：https://www.jiaokey.com/book/detail/13729991.html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