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广州十三行  明清300年艰难曲折的外贸之路</w:t>
      </w:r>
    </w:p>
    <w:p>
      <w:r>
        <w:rPr>
          <w:rFonts w:ascii="宋体" w:hAnsi="宋体" w:eastAsia="宋体"/>
          <w:sz w:val="24"/>
        </w:rPr>
        <w:t>谭元亨著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广州十三行  明清300年艰难曲折的外贸之路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谭元亨著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本书出售、求购地址：https://www.jiaokey.com/book/detail/13729931.html</w:t>
      </w:r>
    </w:p>
    <w:p>
      <w:r>
        <w:t>更多相关图书推荐：https://www.jiaokey.com</w:t>
      </w:r>
    </w:p>
    <w:p>
      <w:r>
        <w:t>谭元亨著 其他作品：https://www.jiaokey.com/tag/谭元亨著.html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关键词搜索：https://www.jiaokey.com/tag/广州十三行  明清300年艰难曲折的外贸之路.html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