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范小青经典散文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范小青经典散文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本书出售、求购地址：https://www.jiaokey.com/book/detail/13729927.html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关键词搜索：https://www.jiaokey.com/tag/范小青经典散文.html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