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论语言和语言学＝ON LANGUAGE AND LINGUISTICS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论语言和语言学＝ON LANGUAGE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本书出售、求购地址：https://www.jiaokey.com/book/detail/13729922.html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关键词搜索：https://www.jiaokey.com/tag/论语言和语言学＝ON LANGUAGE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