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赵剑平文集  第1卷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赵剑平文集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本书出售、求购地址：https://www.jiaokey.com/book/detail/13729863.html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关键词搜索：https://www.jiaokey.com/tag/赵剑平文集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