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书名：嘘！我们有个计划</w:t>
      </w:r>
    </w:p>
    <w:p>
      <w:r>
        <w:t>作者：（爱尔兰）克里斯·霍顿文图；桃乐丝翻译</w:t>
      </w:r>
    </w:p>
    <w:p>
      <w:r>
        <w:t>出版社：北京联合出版公司,2014.12</w:t>
      </w:r>
    </w:p>
    <w:p>
      <w:r>
        <w:t>出版日期：</w:t>
      </w:r>
    </w:p>
    <w:p>
      <w:r>
        <w:t>总页数：40</w:t>
      </w:r>
    </w:p>
    <w:p>
      <w:r>
        <w:t>更多请访问教客网: www.jiaokey.com</w:t>
      </w:r>
    </w:p>
    <w:p>
      <w:r>
        <w:t>嘘！我们有个计划 评论地址：https://www.jiaokey.com/book/detail/13729848.html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