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豌豆公主·大闹天宫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豌豆公主·大闹天宫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本书出售、求购地址：https://www.jiaokey.com/book/detail/13729844.html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关键词搜索：https://www.jiaokey.com/tag/豌豆公主·大闹天宫.html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