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皇帝的新装·雪孩子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皇帝的新装·雪孩子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本书出售、求购地址：https://www.jiaokey.com/book/detail/13729843.html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关键词搜索：https://www.jiaokey.com/tag/皇帝的新装·雪孩子.html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