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三只小猪·蚂蚁报恩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三只小猪·蚂蚁报恩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本书出售、求购地址：https://www.jiaokey.com/book/detail/13729838.html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关键词搜索：https://www.jiaokey.com/tag/三只小猪·蚂蚁报恩.html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