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书名：动物原来是这样  鸟的智慧  1</w:t>
      </w:r>
    </w:p>
    <w:p>
      <w:r>
        <w:t>作者：杜刚编著</w:t>
      </w:r>
    </w:p>
    <w:p>
      <w:r>
        <w:t>出版社：上海:上海科学普及出版社,2015.01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动物原来是这样  鸟的智慧  1 评论地址：https://www.jiaokey.com/book/detail/13729808.html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