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原来如此篇  彩图注音版</w:t>
      </w:r>
    </w:p>
    <w:p>
      <w:r>
        <w:rPr>
          <w:rFonts w:ascii="宋体" w:hAnsi="宋体" w:eastAsia="宋体"/>
          <w:sz w:val="24"/>
        </w:rPr>
        <w:t>刘敬余主编；韩飞编者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原来如此篇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刘敬余主编；韩飞编者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本书出售、求购地址：https://www.jiaokey.com/book/detail/13729793.html</w:t>
      </w:r>
    </w:p>
    <w:p>
      <w:r>
        <w:t>更多相关图书推荐：https://www.jiaokey.com</w:t>
      </w:r>
    </w:p>
    <w:p>
      <w:r>
        <w:t>刘敬余主编；韩飞编者 其他作品：https://www.jiaokey.com/tag/刘敬余主编；韩飞编者.html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关键词搜索：https://www.jiaokey.com/tag/十万个为什么  原来如此篇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