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揭秘自然界的昆虫王国  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揭秘自然界的昆虫王国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本书出售、求购地址：https://www.jiaokey.com/book/detail/13729787.html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关键词搜索：https://www.jiaokey.com/tag/揭秘自然界的昆虫王国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