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蜻蜓发卡  青少年必读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蜻蜓发卡  青少年必读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本书出售、求购地址：https://www.jiaokey.com/book/detail/13729767.html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关键词搜索：https://www.jiaokey.com/tag/蜻蜓发卡  青少年必读.html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