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少年时代  青少年必读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少年时代  青少年必读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本书出售、求购地址：https://www.jiaokey.com/book/detail/13729761.html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关键词搜索：https://www.jiaokey.com/tag/少年时代  青少年必读.html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