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守护极速甜心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守护极速甜心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本书出售、求购地址：https://www.jiaokey.com/book/detail/13729746.html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关键词搜索：https://www.jiaokey.com/tag/守护极速甜心.html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