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7  娃娃看天下  50周年珍藏版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7  娃娃看天下  50周年珍藏版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本书出售、求购地址：https://www.jiaokey.com/book/detail/13729736.html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7  娃娃看天下  50周年珍藏版.html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