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玛法达的世界  6  娃娃看天下  50周年珍藏版</w:t>
      </w:r>
    </w:p>
    <w:p>
      <w:r>
        <w:rPr>
          <w:rFonts w:ascii="宋体" w:hAnsi="宋体" w:eastAsia="宋体"/>
          <w:sz w:val="24"/>
        </w:rPr>
        <w:t>（阿根廷）季诺绘著；三毛翻译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玛法达的世界  6  娃娃看天下  50周年珍藏版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（阿根廷）季诺绘著；三毛翻译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本书出售、求购地址：https://www.jiaokey.com/book/detail/13729735.html</w:t>
      </w:r>
    </w:p>
    <w:p>
      <w:r>
        <w:t>更多相关图书推荐：https://www.jiaokey.com</w:t>
      </w:r>
    </w:p>
    <w:p>
      <w:r>
        <w:t>（阿根廷）季诺绘著；三毛翻译 其他作品：https://www.jiaokey.com/tag/（阿根廷）季诺绘著；三毛翻译.html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关键词搜索：https://www.jiaokey.com/tag/玛法达的世界  6  娃娃看天下  50周年珍藏版.html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