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人机界面（HMI）系统设计、安装与调试</w:t>
      </w:r>
    </w:p>
    <w:p>
      <w:r>
        <w:rPr>
          <w:rFonts w:ascii="宋体" w:hAnsi="宋体" w:eastAsia="宋体"/>
          <w:sz w:val="24"/>
        </w:rPr>
        <w:t>张强，王赛，黄应强主编；谢贤副主编；袁泓主审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人机界面（HMI）系统设计、安装与调试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张强，王赛，黄应强主编；谢贤副主编；袁泓主审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本书出售、求购地址：https://www.jiaokey.com/book/detail/13729689.html</w:t>
      </w:r>
    </w:p>
    <w:p>
      <w:r>
        <w:t>更多相关图书推荐：https://www.jiaokey.com</w:t>
      </w:r>
    </w:p>
    <w:p>
      <w:r>
        <w:t>张强，王赛，黄应强主编；谢贤副主编；袁泓主审 其他作品：https://www.jiaokey.com/tag/张强，王赛，黄应强主编；谢贤副主编；袁泓主审.html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关键词搜索：https://www.jiaokey.com/tag/人机界面（HMI）系统设计、安装与调试.html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