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用微课学·计算机应用基础  双色</w:t>
      </w:r>
    </w:p>
    <w:p>
      <w:r>
        <w:rPr>
          <w:rFonts w:ascii="宋体" w:hAnsi="宋体" w:eastAsia="宋体"/>
          <w:sz w:val="24"/>
        </w:rPr>
        <w:t>倪彤主编；吴勋，邹群，姚人杰等副主编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用微课学·计算机应用基础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倪彤主编；吴勋，邹群，姚人杰等副主编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本书出售、求购地址：https://www.jiaokey.com/book/detail/13729686.html</w:t>
      </w:r>
    </w:p>
    <w:p>
      <w:r>
        <w:t>更多相关图书推荐：https://www.jiaokey.com</w:t>
      </w:r>
    </w:p>
    <w:p>
      <w:r>
        <w:t>倪彤主编；吴勋，邹群，姚人杰等副主编 其他作品：https://www.jiaokey.com/tag/倪彤主编；吴勋，邹群，姚人杰等副主编.html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关键词搜索：https://www.jiaokey.com/tag/用微课学·计算机应用基础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