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书名：我的花卉手册  幌伞枫  大叶伞</w:t>
      </w:r>
    </w:p>
    <w:p>
      <w:r>
        <w:t>作者：王文通，韩群鑫，周厚高等编著</w:t>
      </w:r>
    </w:p>
    <w:p>
      <w:r>
        <w:t>出版社：广州:广东科技出版社,2015.03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我的花卉手册  幌伞枫  大叶伞 评论地址：https://www.jiaokey.com/book/detail/13729664.html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