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精致烤箱菜</w:t>
      </w:r>
    </w:p>
    <w:p>
      <w:r>
        <w:rPr>
          <w:rFonts w:ascii="宋体" w:hAnsi="宋体" w:eastAsia="宋体"/>
          <w:sz w:val="24"/>
        </w:rPr>
        <w:t>（德）NGV出版社编著；刘晓，许星华，张萍等译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精致烤箱菜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（德）NGV出版社编著；刘晓，许星华，张萍等译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本书出售、求购地址：https://www.jiaokey.com/book/detail/13729585.html</w:t>
      </w:r>
    </w:p>
    <w:p>
      <w:r>
        <w:t>更多相关图书推荐：https://www.jiaokey.com</w:t>
      </w:r>
    </w:p>
    <w:p>
      <w:r>
        <w:t>（德）NGV出版社编著；刘晓，许星华，张萍等译 其他作品：https://www.jiaokey.com/tag/（德）NGV出版社编著；刘晓，许星华，张萍等译.html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关键词搜索：https://www.jiaokey.com/tag/精致烤箱菜.html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