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《论语》里住着的孔子  一位普通教师的《论语》阅读笔记</w:t>
      </w:r>
    </w:p>
    <w:p>
      <w:r>
        <w:rPr>
          <w:rFonts w:ascii="宋体" w:hAnsi="宋体" w:eastAsia="宋体"/>
          <w:sz w:val="24"/>
        </w:rPr>
        <w:t>何伟俊著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《论语》里住着的孔子  一位普通教师的《论语》阅读笔记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本书出售、求购地址：https://www.jiaokey.com/book/detail/13729560.html</w:t>
      </w:r>
    </w:p>
    <w:p>
      <w:r>
        <w:t>更多相关图书推荐：https://www.jiaokey.com</w:t>
      </w:r>
    </w:p>
    <w:p>
      <w:r>
        <w:t>何伟俊著 其他作品：https://www.jiaokey.com/tag/何伟俊著.html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关键词搜索：https://www.jiaokey.com/tag/《论语》里住着的孔子  一位普通教师的《论语》阅读笔记.html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