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小学生健康指南</w:t>
      </w:r>
    </w:p>
    <w:p>
      <w:r>
        <w:rPr>
          <w:rFonts w:ascii="宋体" w:hAnsi="宋体" w:eastAsia="宋体"/>
          <w:sz w:val="24"/>
        </w:rPr>
        <w:t>陈若华，蔡斌主编；陈剑伟，钱嬿副主编；蒋瑾瑾主审；周霖，郭林芳，朱瑜等编委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陈若华，蔡斌主编；陈剑伟，钱嬿副主编；蒋瑾瑾主审；周霖，郭林芳，朱瑜等编委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本书出售、求购地址：https://www.jiaokey.com/book/detail/13729554.html</w:t>
      </w:r>
    </w:p>
    <w:p>
      <w:r>
        <w:t>更多相关图书推荐：https://www.jiaokey.com</w:t>
      </w:r>
    </w:p>
    <w:p>
      <w:r>
        <w:t>陈若华，蔡斌主编；陈剑伟，钱嬿副主编；蒋瑾瑾主审；周霖，郭林芳，朱瑜等编委 其他作品：https://www.jiaokey.com/tag/陈若华，蔡斌主编；陈剑伟，钱嬿副主编；蒋瑾瑾主审；周霖，郭林芳，朱瑜等编委.html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关键词搜索：https://www.jiaokey.com/tag/小学生健康指南.html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