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君子爱财  历史名人的经济生活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君子爱财  历史名人的经济生活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本书出售、求购地址：https://www.jiaokey.com/book/detail/13729544.html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关键词搜索：https://www.jiaokey.com/tag/君子爱财  历史名人的经济生活.html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