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书名：魔镜  埃舍尔的不可能世界</w:t>
      </w:r>
    </w:p>
    <w:p>
      <w:r>
        <w:t>作者：（荷）恩斯特著</w:t>
      </w:r>
    </w:p>
    <w:p>
      <w:r>
        <w:t>出版社：上海:上海科技教育出版社,2014.11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魔镜  埃舍尔的不可能世界 评论地址：https://www.jiaokey.com/book/detail/13729530.html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