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刘少奇过苏鲁交通线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刘少奇过苏鲁交通线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本书出售、求购地址：https://www.jiaokey.com/book/detail/13729529.html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关键词搜索：https://www.jiaokey.com/tag/刘少奇过苏鲁交通线.html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